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court competency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long can you stay at MSH on a 1370?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lawyer who works for the state and is against you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lesser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keeps the official documents.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decision  as to wheter you are guilty or not guilty?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Money deposited with the court to assure you willl appear for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did it but I was mentally ill at the time of the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12 Citizens of the community selected from the district.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Greater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person charged with the crime?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Lawyer appointed by the Court who is on your side and helps your defense.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enfoces the order in the court and supervises the defendant.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Video footage, a gun ,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did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Eye witness accout or Exper witness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"Boss" of the courtroom; protects the rights of the accused.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not admitting guilt but I am willing to accept the punishmemt for the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keeps the complete word for word record of the trail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didn't do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Determines if you are competent to stand trial and gives you the sentence?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Deal or an agreement betewen the Public Defender and the District Attorney, approved by the Judge and then offered to the defendant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 competency crossword</dc:title>
  <dcterms:created xsi:type="dcterms:W3CDTF">2021-10-11T04:43:23Z</dcterms:created>
  <dcterms:modified xsi:type="dcterms:W3CDTF">2021-10-11T04:43:23Z</dcterms:modified>
</cp:coreProperties>
</file>