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courtroom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......  proves that you were not present at the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jury's final agreement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verdict is guilty, the judge gives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jury finds you guilty, you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defendant has to ................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represents the defendant in court is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given by witnesses in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represents the state and accuses the defendant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found innocent, you will be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he beginning of the trial, the defendant has to ................... guilty or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is on trial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may know something about the crime and its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 people who decide if the accused is guilty or innocent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courtroom vocabulary</dc:title>
  <dcterms:created xsi:type="dcterms:W3CDTF">2021-10-11T04:43:15Z</dcterms:created>
  <dcterms:modified xsi:type="dcterms:W3CDTF">2021-10-11T04:43:15Z</dcterms:modified>
</cp:coreProperties>
</file>