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courtroom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proof of not having been on the scene when the crime was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presented to a court or jury in proof of the facts in issue and which may include the testimony of witnesses, records, documents,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judgement that a person is not guilty of the crime he's accused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public officer in a county, district, or other jurisdiction charged with carrying on the prosecution in criminal proceedings.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a group of persons sworn to deliver a verdict in a case submitted to them; member of a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judicial determination of the punishment to be inflicted on a convicted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consult or confer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punishment imposed or incurred for a violation of law or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unlawful killing of a human being without premeditation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brings suit in a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gives testimony, as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obligation to offer evidence that the court or jury could reasonably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term for a person who gives legal advice and aid and who conducts suits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suit or action at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 or information that helps you find the answer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person, company, etc., against whom a claim or charge is brought in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whose profession is to represent clients in a court of law or to advise or act for clients in other legal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killing of one human being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magistrate charged with the administration of justice.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killing of a human being with malice aforethought/premeditation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finding or answer of a jury given to the court concerning a matter submitted to their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statement or declaration of a witness under oath or affirmation, usually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determination of a person's guilt or innocence by due process of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courtroom vocabulary</dc:title>
  <dcterms:created xsi:type="dcterms:W3CDTF">2021-10-11T04:43:44Z</dcterms:created>
  <dcterms:modified xsi:type="dcterms:W3CDTF">2021-10-11T04:43:44Z</dcterms:modified>
</cp:coreProperties>
</file>