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covalent bonding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in chemistry to predict the geometry of individual molecules from the number of electron pairs surrounding their central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measure of the strength of a chemical bond.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 molecules composed of only two atoms, of the same or different chemical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chemical bond where two atoms are connected to each other by the sharing of two or more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are two forms of a molecule where the chemical connectivity is the same but the electrons are distributed differently around the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between two atoms that is produced when one atom shares a pair of electrons with another atom lacking such a pair.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central atom is located at the center with four substituents that are located at the corners of a tetrahedron.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formula giving the number of atoms of each of the elements present in one molecule of a specific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two pairs of electrons are shared between the atoms rather than just one pair.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called dipole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atoms bonded together, representing the smallest fundamental unit of a chemical compound that can take part in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pair of valency electrons of opposite spin that are not shared between the atoms in a molecule and are responsible for the formation of coordinate bonds.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compound where the atoms share electrons through covalent bonds.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a type of chemical bond where two atoms share a pair of electrons with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is a chemical bond between two atoms involving six bonding electrons instead of the usual two in a covalent single bond.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result when two dipolar molecules interact with each other through space.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formula that shows the arrangement of atoms in the molecule of a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when only one pair of electrons is shared between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weak bond between two molecules resulting from an electrostatic attraction between a proton in one molecule and an electronegative atom in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charged chemical species (ion) composed of two or more atoms covalently bonded or of a metal complex that can be considered to be acting as a single unit.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 covalent bond between two atoms where the electrons forming the bond are unequally distributed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covalent bonding words </dc:title>
  <dcterms:created xsi:type="dcterms:W3CDTF">2021-10-11T04:42:30Z</dcterms:created>
  <dcterms:modified xsi:type="dcterms:W3CDTF">2021-10-11T04:42:30Z</dcterms:modified>
</cp:coreProperties>
</file>