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covalent compound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prefix that means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that means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prefix that means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prefix means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means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prefix means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 that means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that means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means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that means 3</w:t>
            </w:r>
          </w:p>
        </w:tc>
      </w:tr>
    </w:tbl>
    <w:p>
      <w:pPr>
        <w:pStyle w:val="WordBankMedium"/>
      </w:pPr>
      <w:r>
        <w:t xml:space="preserve">   Mono    </w:t>
      </w:r>
      <w:r>
        <w:t xml:space="preserve">   Di    </w:t>
      </w:r>
      <w:r>
        <w:t xml:space="preserve">   Tri    </w:t>
      </w:r>
      <w:r>
        <w:t xml:space="preserve">   Tetra    </w:t>
      </w:r>
      <w:r>
        <w:t xml:space="preserve">   Penta    </w:t>
      </w:r>
      <w:r>
        <w:t xml:space="preserve">    Hexa    </w:t>
      </w:r>
      <w:r>
        <w:t xml:space="preserve">   Hepta    </w:t>
      </w:r>
      <w:r>
        <w:t xml:space="preserve">   Octa    </w:t>
      </w:r>
      <w:r>
        <w:t xml:space="preserve">   Nona    </w:t>
      </w:r>
      <w:r>
        <w:t xml:space="preserve">   Deca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covalent compound prefix</dc:title>
  <dcterms:created xsi:type="dcterms:W3CDTF">2021-10-11T04:43:50Z</dcterms:created>
  <dcterms:modified xsi:type="dcterms:W3CDTF">2021-10-11T04:43:50Z</dcterms:modified>
</cp:coreProperties>
</file>