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covenant path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bearburdens    </w:t>
      </w:r>
      <w:r>
        <w:t xml:space="preserve">   blessings    </w:t>
      </w:r>
      <w:r>
        <w:t xml:space="preserve">   bound    </w:t>
      </w:r>
      <w:r>
        <w:t xml:space="preserve">   comfort    </w:t>
      </w:r>
      <w:r>
        <w:t xml:space="preserve">   commandment    </w:t>
      </w:r>
      <w:r>
        <w:t xml:space="preserve">   commitment    </w:t>
      </w:r>
      <w:r>
        <w:t xml:space="preserve">   covenants    </w:t>
      </w:r>
      <w:r>
        <w:t xml:space="preserve">   daughter    </w:t>
      </w:r>
      <w:r>
        <w:t xml:space="preserve">   eternallife    </w:t>
      </w:r>
      <w:r>
        <w:t xml:space="preserve">   family    </w:t>
      </w:r>
      <w:r>
        <w:t xml:space="preserve">   goal    </w:t>
      </w:r>
      <w:r>
        <w:t xml:space="preserve">   heavenlyfather    </w:t>
      </w:r>
      <w:r>
        <w:t xml:space="preserve">   hope    </w:t>
      </w:r>
      <w:r>
        <w:t xml:space="preserve">   love    </w:t>
      </w:r>
      <w:r>
        <w:t xml:space="preserve">   mournwith    </w:t>
      </w:r>
      <w:r>
        <w:t xml:space="preserve">   obedience    </w:t>
      </w:r>
      <w:r>
        <w:t xml:space="preserve">   ordinances    </w:t>
      </w:r>
      <w:r>
        <w:t xml:space="preserve">   path    </w:t>
      </w:r>
      <w:r>
        <w:t xml:space="preserve">   prepared    </w:t>
      </w:r>
      <w:r>
        <w:t xml:space="preserve">   priesthood    </w:t>
      </w:r>
      <w:r>
        <w:t xml:space="preserve">   promises    </w:t>
      </w:r>
      <w:r>
        <w:t xml:space="preserve">   righteous    </w:t>
      </w:r>
      <w:r>
        <w:t xml:space="preserve">   sacrament    </w:t>
      </w:r>
      <w:r>
        <w:t xml:space="preserve">   sacred    </w:t>
      </w:r>
      <w:r>
        <w:t xml:space="preserve">   sacrifice    </w:t>
      </w:r>
      <w:r>
        <w:t xml:space="preserve">   sevice    </w:t>
      </w:r>
      <w:r>
        <w:t xml:space="preserve">   steadfastness    </w:t>
      </w:r>
      <w:r>
        <w:t xml:space="preserve">   strengthen    </w:t>
      </w:r>
      <w:r>
        <w:t xml:space="preserve">   temple    </w:t>
      </w:r>
      <w:r>
        <w:t xml:space="preserve">   witnesses    </w:t>
      </w:r>
      <w:r>
        <w:t xml:space="preserve">   worthy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path </dc:title>
  <dcterms:created xsi:type="dcterms:W3CDTF">2021-10-11T04:43:02Z</dcterms:created>
  <dcterms:modified xsi:type="dcterms:W3CDTF">2021-10-11T04:43:02Z</dcterms:modified>
</cp:coreProperties>
</file>