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D&amp;C 20: 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Moroni 5: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D&amp;C 20: 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D&amp;C 20: 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Nephi 31: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Nephi 31: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Moroni 4: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Mosiah 18: 30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Mosiah 18: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Nephi 31: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Mosiah 18: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Mosiah 18: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3:5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Nephi 31: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covenants</dc:title>
  <dcterms:created xsi:type="dcterms:W3CDTF">2021-10-11T04:42:16Z</dcterms:created>
  <dcterms:modified xsi:type="dcterms:W3CDTF">2021-10-11T04:42:16Z</dcterms:modified>
</cp:coreProperties>
</file>