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coventry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accessibility    </w:t>
      </w:r>
      <w:r>
        <w:t xml:space="preserve">   activity    </w:t>
      </w:r>
      <w:r>
        <w:t xml:space="preserve">   aerobic    </w:t>
      </w:r>
      <w:r>
        <w:t xml:space="preserve">   assessment    </w:t>
      </w:r>
      <w:r>
        <w:t xml:space="preserve">   balance    </w:t>
      </w:r>
      <w:r>
        <w:t xml:space="preserve">   caregiving    </w:t>
      </w:r>
      <w:r>
        <w:t xml:space="preserve">   consultation    </w:t>
      </w:r>
      <w:r>
        <w:t xml:space="preserve">   coventry    </w:t>
      </w:r>
      <w:r>
        <w:t xml:space="preserve">   environmental    </w:t>
      </w:r>
      <w:r>
        <w:t xml:space="preserve">   exercise    </w:t>
      </w:r>
      <w:r>
        <w:t xml:space="preserve">   fall prevention    </w:t>
      </w:r>
      <w:r>
        <w:t xml:space="preserve">   flexibility    </w:t>
      </w:r>
      <w:r>
        <w:t xml:space="preserve">   independence    </w:t>
      </w:r>
      <w:r>
        <w:t xml:space="preserve">   information    </w:t>
      </w:r>
      <w:r>
        <w:t xml:space="preserve">   intellectual    </w:t>
      </w:r>
      <w:r>
        <w:t xml:space="preserve">   learning    </w:t>
      </w:r>
      <w:r>
        <w:t xml:space="preserve">   lifestyle    </w:t>
      </w:r>
      <w:r>
        <w:t xml:space="preserve">   mindfulness    </w:t>
      </w:r>
      <w:r>
        <w:t xml:space="preserve">   nutrition    </w:t>
      </w:r>
      <w:r>
        <w:t xml:space="preserve">   planning    </w:t>
      </w:r>
      <w:r>
        <w:t xml:space="preserve">   prevention    </w:t>
      </w:r>
      <w:r>
        <w:t xml:space="preserve">   resilience    </w:t>
      </w:r>
      <w:r>
        <w:t xml:space="preserve">   resources    </w:t>
      </w:r>
      <w:r>
        <w:t xml:space="preserve">   safety    </w:t>
      </w:r>
      <w:r>
        <w:t xml:space="preserve">   service program    </w:t>
      </w:r>
      <w:r>
        <w:t xml:space="preserve">   social    </w:t>
      </w:r>
      <w:r>
        <w:t xml:space="preserve">   spiritual    </w:t>
      </w:r>
      <w:r>
        <w:t xml:space="preserve">   strength    </w:t>
      </w:r>
      <w:r>
        <w:t xml:space="preserve">   vocational    </w:t>
      </w:r>
      <w:r>
        <w:t xml:space="preserve">   wellness specialist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coventry </dc:title>
  <dcterms:created xsi:type="dcterms:W3CDTF">2021-10-11T04:43:22Z</dcterms:created>
  <dcterms:modified xsi:type="dcterms:W3CDTF">2021-10-11T04:43:22Z</dcterms:modified>
</cp:coreProperties>
</file>