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Chalk    </w:t>
      </w:r>
      <w:r>
        <w:t xml:space="preserve">   Paint    </w:t>
      </w:r>
      <w:r>
        <w:t xml:space="preserve">   Stickers    </w:t>
      </w:r>
      <w:r>
        <w:t xml:space="preserve">   DVD case    </w:t>
      </w:r>
      <w:r>
        <w:t xml:space="preserve">   White out    </w:t>
      </w:r>
      <w:r>
        <w:t xml:space="preserve">   Lid    </w:t>
      </w:r>
      <w:r>
        <w:t xml:space="preserve">   Hat    </w:t>
      </w:r>
      <w:r>
        <w:t xml:space="preserve">   Skin    </w:t>
      </w:r>
      <w:r>
        <w:t xml:space="preserve">   Clothes    </w:t>
      </w:r>
      <w:r>
        <w:t xml:space="preserve">   Phone case    </w:t>
      </w:r>
      <w:r>
        <w:t xml:space="preserve">   Insurance    </w:t>
      </w:r>
      <w:r>
        <w:t xml:space="preserve">   Carpet    </w:t>
      </w:r>
      <w:r>
        <w:t xml:space="preserve">   Roof    </w:t>
      </w:r>
      <w:r>
        <w:t xml:space="preserve">   Hair    </w:t>
      </w:r>
      <w:r>
        <w:t xml:space="preserve">   Shades    </w:t>
      </w:r>
      <w:r>
        <w:t xml:space="preserve">   Awning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coverings</dc:title>
  <dcterms:created xsi:type="dcterms:W3CDTF">2021-10-11T04:43:15Z</dcterms:created>
  <dcterms:modified xsi:type="dcterms:W3CDTF">2021-10-11T04:43:15Z</dcterms:modified>
</cp:coreProperties>
</file>