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anything    </w:t>
      </w:r>
      <w:r>
        <w:t xml:space="preserve">   money    </w:t>
      </w:r>
      <w:r>
        <w:t xml:space="preserve">   donkey    </w:t>
      </w:r>
      <w:r>
        <w:t xml:space="preserve">   ox    </w:t>
      </w:r>
      <w:r>
        <w:t xml:space="preserve">   servant    </w:t>
      </w:r>
      <w:r>
        <w:t xml:space="preserve">   wife    </w:t>
      </w:r>
      <w:r>
        <w:t xml:space="preserve">   house    </w:t>
      </w:r>
      <w:r>
        <w:t xml:space="preserve">   neighbors    </w:t>
      </w:r>
      <w:r>
        <w:t xml:space="preserve">   covet    </w:t>
      </w:r>
      <w:r>
        <w:t xml:space="preserve">   not    </w:t>
      </w:r>
      <w:r>
        <w:t xml:space="preserve">   shall    </w:t>
      </w:r>
      <w:r>
        <w:t xml:space="preserve">   thou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covet</dc:title>
  <dcterms:created xsi:type="dcterms:W3CDTF">2021-10-11T04:42:12Z</dcterms:created>
  <dcterms:modified xsi:type="dcterms:W3CDTF">2021-10-11T04:42:12Z</dcterms:modified>
</cp:coreProperties>
</file>