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ill    </w:t>
      </w:r>
      <w:r>
        <w:t xml:space="preserve">   moody    </w:t>
      </w:r>
      <w:r>
        <w:t xml:space="preserve">   cleaning    </w:t>
      </w:r>
      <w:r>
        <w:t xml:space="preserve">   sanitizer    </w:t>
      </w:r>
      <w:r>
        <w:t xml:space="preserve">   hand gel    </w:t>
      </w:r>
      <w:r>
        <w:t xml:space="preserve">   toilet paper    </w:t>
      </w:r>
      <w:r>
        <w:t xml:space="preserve">   masks    </w:t>
      </w:r>
      <w:r>
        <w:t xml:space="preserve">   bored    </w:t>
      </w:r>
      <w:r>
        <w:t xml:space="preserve">   indoors    </w:t>
      </w:r>
      <w:r>
        <w:t xml:space="preserve">   online teaching    </w:t>
      </w:r>
      <w:r>
        <w:t xml:space="preserve">   recovery    </w:t>
      </w:r>
      <w:r>
        <w:t xml:space="preserve">   death    </w:t>
      </w:r>
      <w:r>
        <w:t xml:space="preserve">   quarantine    </w:t>
      </w:r>
      <w:r>
        <w:t xml:space="preserve">   germs    </w:t>
      </w:r>
      <w:r>
        <w:t xml:space="preserve">   corona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2021-10-11T04:43:21Z</dcterms:created>
  <dcterms:modified xsi:type="dcterms:W3CDTF">2021-10-11T04:43:21Z</dcterms:modified>
</cp:coreProperties>
</file>