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covid-19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scientist are still looking for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stay home and stay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citys are in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world considers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cause of this virus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soled out quick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put this on your hands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person is a superhero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were this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everyone has to stay at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must stay _____________ from everyone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world is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the superheros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 one is 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took the world by storm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</dc:title>
  <dcterms:created xsi:type="dcterms:W3CDTF">2021-10-11T04:43:07Z</dcterms:created>
  <dcterms:modified xsi:type="dcterms:W3CDTF">2021-10-11T04:43:07Z</dcterms:modified>
</cp:coreProperties>
</file>