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social bubbles    </w:t>
      </w:r>
      <w:r>
        <w:t xml:space="preserve">   panic    </w:t>
      </w:r>
      <w:r>
        <w:t xml:space="preserve">   virus    </w:t>
      </w:r>
      <w:r>
        <w:t xml:space="preserve">   stay safe    </w:t>
      </w:r>
      <w:r>
        <w:t xml:space="preserve">   lockdown    </w:t>
      </w:r>
      <w:r>
        <w:t xml:space="preserve">   global    </w:t>
      </w:r>
      <w:r>
        <w:t xml:space="preserve">   sick    </w:t>
      </w:r>
      <w:r>
        <w:t xml:space="preserve">   cough    </w:t>
      </w:r>
      <w:r>
        <w:t xml:space="preserve">   pandemic    </w:t>
      </w:r>
      <w:r>
        <w:t xml:space="preserve">   quarentine    </w:t>
      </w:r>
      <w:r>
        <w:t xml:space="preserve">   mask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2021-10-11T04:43:53Z</dcterms:created>
  <dcterms:modified xsi:type="dcterms:W3CDTF">2021-10-11T04:43:53Z</dcterms:modified>
</cp:coreProperties>
</file>