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 entry    </w:t>
      </w:r>
      <w:r>
        <w:t xml:space="preserve">   mask required    </w:t>
      </w:r>
      <w:r>
        <w:t xml:space="preserve">   need mask    </w:t>
      </w:r>
      <w:r>
        <w:t xml:space="preserve">   mask up    </w:t>
      </w:r>
      <w:r>
        <w:t xml:space="preserve">   every where    </w:t>
      </w:r>
      <w:r>
        <w:t xml:space="preserve">   in the air    </w:t>
      </w:r>
      <w:r>
        <w:t xml:space="preserve">   beware    </w:t>
      </w:r>
      <w:r>
        <w:t xml:space="preserve">   society    </w:t>
      </w:r>
      <w:r>
        <w:t xml:space="preserve">   be careful    </w:t>
      </w:r>
      <w:r>
        <w:t xml:space="preserve">   be safe    </w:t>
      </w:r>
      <w:r>
        <w:t xml:space="preserve">   caution    </w:t>
      </w:r>
      <w:r>
        <w:t xml:space="preserve">   ambulance    </w:t>
      </w:r>
      <w:r>
        <w:t xml:space="preserve">   hospital    </w:t>
      </w:r>
      <w:r>
        <w:t xml:space="preserve">   online school    </w:t>
      </w:r>
      <w:r>
        <w:t xml:space="preserve">   online    </w:t>
      </w:r>
      <w:r>
        <w:t xml:space="preserve">   work at home    </w:t>
      </w:r>
      <w:r>
        <w:t xml:space="preserve">   no school    </w:t>
      </w:r>
      <w:r>
        <w:t xml:space="preserve">   stay away    </w:t>
      </w:r>
      <w:r>
        <w:t xml:space="preserve">   sickness    </w:t>
      </w:r>
      <w:r>
        <w:t xml:space="preserve">   health    </w:t>
      </w:r>
      <w:r>
        <w:t xml:space="preserve">   closed    </w:t>
      </w:r>
      <w:r>
        <w:t xml:space="preserve">   global pandemic    </w:t>
      </w:r>
      <w:r>
        <w:t xml:space="preserve">   mask    </w:t>
      </w:r>
      <w:r>
        <w:t xml:space="preserve">   flu    </w:t>
      </w:r>
      <w:r>
        <w:t xml:space="preserve">   sick    </w:t>
      </w:r>
      <w:r>
        <w:t xml:space="preserve">   deadly    </w:t>
      </w:r>
      <w:r>
        <w:t xml:space="preserve">   contagious    </w:t>
      </w:r>
      <w:r>
        <w:t xml:space="preserve">   global    </w:t>
      </w:r>
      <w:r>
        <w:t xml:space="preserve">   away    </w:t>
      </w:r>
      <w:r>
        <w:t xml:space="preserve">   six feet    </w:t>
      </w:r>
      <w:r>
        <w:t xml:space="preserve">   lockdown    </w:t>
      </w:r>
      <w:r>
        <w:t xml:space="preserve">   virus    </w:t>
      </w:r>
      <w:r>
        <w:t xml:space="preserve">   corona    </w:t>
      </w:r>
      <w:r>
        <w:t xml:space="preserve">   covid-19    </w:t>
      </w:r>
      <w:r>
        <w:t xml:space="preserve">   pandemic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2021-10-11T04:44:15Z</dcterms:created>
  <dcterms:modified xsi:type="dcterms:W3CDTF">2021-10-11T04:44:15Z</dcterms:modified>
</cp:coreProperties>
</file>