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biohazard    </w:t>
      </w:r>
      <w:r>
        <w:t xml:space="preserve">   rubbergloves    </w:t>
      </w:r>
      <w:r>
        <w:t xml:space="preserve">   disinfectant    </w:t>
      </w:r>
      <w:r>
        <w:t xml:space="preserve">   dontworry    </w:t>
      </w:r>
      <w:r>
        <w:t xml:space="preserve">   facetime    </w:t>
      </w:r>
      <w:r>
        <w:t xml:space="preserve">   love    </w:t>
      </w:r>
      <w:r>
        <w:t xml:space="preserve">   toiletroll    </w:t>
      </w:r>
      <w:r>
        <w:t xml:space="preserve">   lockdown    </w:t>
      </w:r>
      <w:r>
        <w:t xml:space="preserve">   panic    </w:t>
      </w:r>
      <w:r>
        <w:t xml:space="preserve">   isolation    </w:t>
      </w:r>
      <w:r>
        <w:t xml:space="preserve">   handsanitizer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2021-10-11T04:42:22Z</dcterms:created>
  <dcterms:modified xsi:type="dcterms:W3CDTF">2021-10-11T04:42:22Z</dcterms:modified>
</cp:coreProperties>
</file>