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 coping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sports    </w:t>
      </w:r>
      <w:r>
        <w:t xml:space="preserve">   park    </w:t>
      </w:r>
      <w:r>
        <w:t xml:space="preserve">   swimming    </w:t>
      </w:r>
      <w:r>
        <w:t xml:space="preserve">   camping    </w:t>
      </w:r>
      <w:r>
        <w:t xml:space="preserve">   drawing    </w:t>
      </w:r>
      <w:r>
        <w:t xml:space="preserve">   pets    </w:t>
      </w:r>
      <w:r>
        <w:t xml:space="preserve">   call an old friend    </w:t>
      </w:r>
      <w:r>
        <w:t xml:space="preserve">   nature walk    </w:t>
      </w:r>
      <w:r>
        <w:t xml:space="preserve">   watch sunrise    </w:t>
      </w:r>
      <w:r>
        <w:t xml:space="preserve">   watch sunset    </w:t>
      </w:r>
      <w:r>
        <w:t xml:space="preserve">   scrap booking    </w:t>
      </w:r>
      <w:r>
        <w:t xml:space="preserve">   story telling    </w:t>
      </w:r>
      <w:r>
        <w:t xml:space="preserve">   cooking    </w:t>
      </w:r>
      <w:r>
        <w:t xml:space="preserve">   baking    </w:t>
      </w:r>
      <w:r>
        <w:t xml:space="preserve">   puzzles    </w:t>
      </w:r>
      <w:r>
        <w:t xml:space="preserve">   sewing    </w:t>
      </w:r>
      <w:r>
        <w:t xml:space="preserve">   vote    </w:t>
      </w:r>
      <w:r>
        <w:t xml:space="preserve">   dance    </w:t>
      </w:r>
      <w:r>
        <w:t xml:space="preserve">   table games    </w:t>
      </w:r>
      <w:r>
        <w:t xml:space="preserve">   knitting    </w:t>
      </w:r>
      <w:r>
        <w:t xml:space="preserve">   crocheting    </w:t>
      </w:r>
      <w:r>
        <w:t xml:space="preserve">   youtube    </w:t>
      </w:r>
      <w:r>
        <w:t xml:space="preserve">   walking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coping</dc:title>
  <dcterms:created xsi:type="dcterms:W3CDTF">2021-10-11T04:43:39Z</dcterms:created>
  <dcterms:modified xsi:type="dcterms:W3CDTF">2021-10-11T04:43:39Z</dcterms:modified>
</cp:coreProperties>
</file>