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(in a hospital) continuous treatment for patients who are seriously ill, very badly injured, or who have just had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with particular physical characteristics: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putting a liquid, especially a drug, into a person's body using a needle and a syringe (= small tube)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makes a situation more difficult, or the act of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offer to do something that you do not have to do, often without having been asked to do it and/or without expecting payment: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part of the body) red, painful, and swollen, especially because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red, painful, and often swollen area in or on a part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fresh air around a closed space, or the system that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customers who buy or may buy products and services offered by companies within their own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reading</dc:title>
  <dcterms:created xsi:type="dcterms:W3CDTF">2021-10-11T04:43:31Z</dcterms:created>
  <dcterms:modified xsi:type="dcterms:W3CDTF">2021-10-11T04:43:31Z</dcterms:modified>
</cp:coreProperties>
</file>