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covington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wack    </w:t>
      </w:r>
      <w:r>
        <w:t xml:space="preserve">   bad principals    </w:t>
      </w:r>
      <w:r>
        <w:t xml:space="preserve">   lunch    </w:t>
      </w:r>
      <w:r>
        <w:t xml:space="preserve">   lame    </w:t>
      </w:r>
      <w:r>
        <w:t xml:space="preserve">   boring    </w:t>
      </w:r>
      <w:r>
        <w:t xml:space="preserve">   stupid    </w:t>
      </w:r>
      <w:r>
        <w:t xml:space="preserve">   roaches    </w:t>
      </w:r>
      <w:r>
        <w:t xml:space="preserve">   woodiepie    </w:t>
      </w:r>
      <w:r>
        <w:t xml:space="preserve">   bomb threat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covington high school</dc:title>
  <dcterms:created xsi:type="dcterms:W3CDTF">2021-10-11T04:43:42Z</dcterms:created>
  <dcterms:modified xsi:type="dcterms:W3CDTF">2021-10-11T04:43:42Z</dcterms:modified>
</cp:coreProperties>
</file>