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cowboys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dust    </w:t>
      </w:r>
      <w:r>
        <w:t xml:space="preserve">   western    </w:t>
      </w:r>
      <w:r>
        <w:t xml:space="preserve">   herds    </w:t>
      </w:r>
      <w:r>
        <w:t xml:space="preserve">   boots    </w:t>
      </w:r>
      <w:r>
        <w:t xml:space="preserve">   cattle    </w:t>
      </w:r>
      <w:r>
        <w:t xml:space="preserve">   lasso    </w:t>
      </w:r>
      <w:r>
        <w:t xml:space="preserve">   native american    </w:t>
      </w:r>
      <w:r>
        <w:t xml:space="preserve">   ranch    </w:t>
      </w:r>
      <w:r>
        <w:t xml:space="preserve">   ranger    </w:t>
      </w:r>
      <w:r>
        <w:t xml:space="preserve">   reckless    </w:t>
      </w:r>
      <w:r>
        <w:t xml:space="preserve">   rodeo    </w:t>
      </w:r>
      <w:r>
        <w:t xml:space="preserve">   ruthless    </w:t>
      </w:r>
      <w:r>
        <w:t xml:space="preserve">   saloon    </w:t>
      </w:r>
      <w:r>
        <w:t xml:space="preserve">   sheriff    </w:t>
      </w:r>
      <w:r>
        <w:t xml:space="preserve">   whinny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cowboys </dc:title>
  <dcterms:created xsi:type="dcterms:W3CDTF">2021-10-11T04:43:02Z</dcterms:created>
  <dcterms:modified xsi:type="dcterms:W3CDTF">2021-10-11T04:43:02Z</dcterms:modified>
</cp:coreProperties>
</file>