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cowboys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longhorn    </w:t>
      </w:r>
      <w:r>
        <w:t xml:space="preserve">   rustlers    </w:t>
      </w:r>
      <w:r>
        <w:t xml:space="preserve">   herd    </w:t>
      </w:r>
      <w:r>
        <w:t xml:space="preserve">   cattle    </w:t>
      </w:r>
      <w:r>
        <w:t xml:space="preserve">   rodeo    </w:t>
      </w:r>
      <w:r>
        <w:t xml:space="preserve">   brand    </w:t>
      </w:r>
      <w:r>
        <w:t xml:space="preserve">   market    </w:t>
      </w:r>
      <w:r>
        <w:t xml:space="preserve">   stray    </w:t>
      </w:r>
      <w:r>
        <w:t xml:space="preserve">   graze    </w:t>
      </w:r>
      <w:r>
        <w:t xml:space="preserve">   corral    </w:t>
      </w:r>
      <w:r>
        <w:t xml:space="preserve">   lasso    </w:t>
      </w:r>
      <w:r>
        <w:t xml:space="preserve">   lariat    </w:t>
      </w:r>
      <w:r>
        <w:t xml:space="preserve">   profit    </w:t>
      </w:r>
      <w:r>
        <w:t xml:space="preserve">   tending    </w:t>
      </w:r>
      <w:r>
        <w:t xml:space="preserve">   ranchers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cowboys</dc:title>
  <dcterms:created xsi:type="dcterms:W3CDTF">2021-10-11T04:43:08Z</dcterms:created>
  <dcterms:modified xsi:type="dcterms:W3CDTF">2021-10-11T04:43:08Z</dcterms:modified>
</cp:coreProperties>
</file>