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cowboys don't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casey    </w:t>
      </w:r>
      <w:r>
        <w:t xml:space="preserve">   fighter    </w:t>
      </w:r>
      <w:r>
        <w:t xml:space="preserve">   ranch    </w:t>
      </w:r>
      <w:r>
        <w:t xml:space="preserve">   family    </w:t>
      </w:r>
      <w:r>
        <w:t xml:space="preserve">   booze    </w:t>
      </w:r>
      <w:r>
        <w:t xml:space="preserve">   Josh    </w:t>
      </w:r>
      <w:r>
        <w:t xml:space="preserve">   shane    </w:t>
      </w:r>
      <w:r>
        <w:t xml:space="preserve">   cowboy    </w:t>
      </w:r>
      <w:r>
        <w:t xml:space="preserve">   horse    </w:t>
      </w:r>
      <w:r>
        <w:t xml:space="preserve">   rodeo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cowboys don't cry</dc:title>
  <dcterms:created xsi:type="dcterms:W3CDTF">2021-10-11T04:44:32Z</dcterms:created>
  <dcterms:modified xsi:type="dcterms:W3CDTF">2021-10-11T04:44:32Z</dcterms:modified>
</cp:coreProperties>
</file>