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cowboys don't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clown    </w:t>
      </w:r>
      <w:r>
        <w:t xml:space="preserve">   bull    </w:t>
      </w:r>
      <w:r>
        <w:t xml:space="preserve">   rodeo    </w:t>
      </w:r>
      <w:r>
        <w:t xml:space="preserve">   Deer valley    </w:t>
      </w:r>
      <w:r>
        <w:t xml:space="preserve">   casey    </w:t>
      </w:r>
      <w:r>
        <w:t xml:space="preserve">   angel    </w:t>
      </w:r>
      <w:r>
        <w:t xml:space="preserve">   reb    </w:t>
      </w:r>
      <w:r>
        <w:t xml:space="preserve">   ranch    </w:t>
      </w:r>
      <w:r>
        <w:t xml:space="preserve">   accident    </w:t>
      </w:r>
      <w:r>
        <w:t xml:space="preserve">   corral    </w:t>
      </w:r>
      <w:r>
        <w:t xml:space="preserve">   horses    </w:t>
      </w:r>
      <w:r>
        <w:t xml:space="preserve">   Josh    </w:t>
      </w:r>
      <w:r>
        <w:t xml:space="preserve">   shane    </w:t>
      </w:r>
      <w:r>
        <w:t xml:space="preserve">   drunk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 don't cry</dc:title>
  <dcterms:created xsi:type="dcterms:W3CDTF">2021-10-12T14:07:12Z</dcterms:created>
  <dcterms:modified xsi:type="dcterms:W3CDTF">2021-10-12T14:07:12Z</dcterms:modified>
</cp:coreProperties>
</file>