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coyotes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long fur    </w:t>
      </w:r>
      <w:r>
        <w:t xml:space="preserve">   grey    </w:t>
      </w:r>
      <w:r>
        <w:t xml:space="preserve">   white    </w:t>
      </w:r>
      <w:r>
        <w:t xml:space="preserve">   brownish red    </w:t>
      </w:r>
      <w:r>
        <w:t xml:space="preserve">   medium dog    </w:t>
      </w:r>
      <w:r>
        <w:t xml:space="preserve">   vegetables    </w:t>
      </w:r>
      <w:r>
        <w:t xml:space="preserve">   fruit    </w:t>
      </w:r>
      <w:r>
        <w:t xml:space="preserve">   plains    </w:t>
      </w:r>
      <w:r>
        <w:t xml:space="preserve">   desert    </w:t>
      </w:r>
      <w:r>
        <w:t xml:space="preserve">   mountains    </w:t>
      </w:r>
      <w:r>
        <w:t xml:space="preserve">   United States    </w:t>
      </w:r>
      <w:r>
        <w:t xml:space="preserve">   pup    </w:t>
      </w:r>
      <w:r>
        <w:t xml:space="preserve">   den    </w:t>
      </w:r>
      <w:r>
        <w:t xml:space="preserve">   coyote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coyotes</dc:title>
  <dcterms:created xsi:type="dcterms:W3CDTF">2021-10-11T04:44:10Z</dcterms:created>
  <dcterms:modified xsi:type="dcterms:W3CDTF">2021-10-11T04:44:10Z</dcterms:modified>
</cp:coreProperties>
</file>