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cúpla</w:t>
      </w:r>
    </w:p>
    <w:p>
      <w:pPr>
        <w:pStyle w:val="Questions"/>
      </w:pPr>
      <w:r>
        <w:t xml:space="preserve">1. YIMTM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HNAOSR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ADÓHPS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PÚCAL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ÉIEL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 AREF ÉLEIC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HLDAAOÍSO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BHRSODOAG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HCTAEACUID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ATHUDHNROCC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AREHGFAC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ÉEGHMIACR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MINÍCHO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LIAICIDB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cúpla</dc:title>
  <dcterms:created xsi:type="dcterms:W3CDTF">2021-10-11T05:02:34Z</dcterms:created>
  <dcterms:modified xsi:type="dcterms:W3CDTF">2021-10-11T05:02:34Z</dcterms:modified>
</cp:coreProperties>
</file>