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cardiopulmonary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hands only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Hepatitis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resuscitate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terminology</dc:title>
  <dcterms:created xsi:type="dcterms:W3CDTF">2021-10-11T04:45:23Z</dcterms:created>
  <dcterms:modified xsi:type="dcterms:W3CDTF">2021-10-11T04:45:23Z</dcterms:modified>
</cp:coreProperties>
</file>