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cpr/aed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chinlift    </w:t>
      </w:r>
      <w:r>
        <w:t xml:space="preserve">   headtilt    </w:t>
      </w:r>
      <w:r>
        <w:t xml:space="preserve">   chestpain    </w:t>
      </w:r>
      <w:r>
        <w:t xml:space="preserve">   aspirin    </w:t>
      </w:r>
      <w:r>
        <w:t xml:space="preserve">   ems    </w:t>
      </w:r>
      <w:r>
        <w:t xml:space="preserve">   analyze    </w:t>
      </w:r>
      <w:r>
        <w:t xml:space="preserve">   unconscious    </w:t>
      </w:r>
      <w:r>
        <w:t xml:space="preserve">   oxygen    </w:t>
      </w:r>
      <w:r>
        <w:t xml:space="preserve">   heartattack    </w:t>
      </w:r>
      <w:r>
        <w:t xml:space="preserve">   cardiacarrest    </w:t>
      </w:r>
      <w:r>
        <w:t xml:space="preserve">   fibrillation    </w:t>
      </w:r>
      <w:r>
        <w:t xml:space="preserve">   cpr    </w:t>
      </w:r>
      <w:r>
        <w:t xml:space="preserve">   cardiac    </w:t>
      </w:r>
      <w:r>
        <w:t xml:space="preserve">   Rescuebreaths    </w:t>
      </w:r>
      <w:r>
        <w:t xml:space="preserve">   AED    </w:t>
      </w:r>
      <w:r>
        <w:t xml:space="preserve">   defibrillator    </w:t>
      </w:r>
      <w:r>
        <w:t xml:space="preserve">   compressions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cpr/aed</dc:title>
  <dcterms:created xsi:type="dcterms:W3CDTF">2021-10-11T04:44:10Z</dcterms:created>
  <dcterms:modified xsi:type="dcterms:W3CDTF">2021-10-11T04:44:10Z</dcterms:modified>
</cp:coreProperties>
</file>