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 fl cl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clamp    </w:t>
      </w:r>
      <w:r>
        <w:t xml:space="preserve">   clap    </w:t>
      </w:r>
      <w:r>
        <w:t xml:space="preserve">   climb    </w:t>
      </w:r>
      <w:r>
        <w:t xml:space="preserve">   clip    </w:t>
      </w:r>
      <w:r>
        <w:t xml:space="preserve">   crack    </w:t>
      </w:r>
      <w:r>
        <w:t xml:space="preserve">   creek    </w:t>
      </w:r>
      <w:r>
        <w:t xml:space="preserve">   creep    </w:t>
      </w:r>
      <w:r>
        <w:t xml:space="preserve">   cricket    </w:t>
      </w:r>
      <w:r>
        <w:t xml:space="preserve">   crow    </w:t>
      </w:r>
      <w:r>
        <w:t xml:space="preserve">   flat    </w:t>
      </w:r>
      <w:r>
        <w:t xml:space="preserve">   flew    </w:t>
      </w:r>
      <w:r>
        <w:t xml:space="preserve">   float    </w:t>
      </w:r>
      <w:r>
        <w:t xml:space="preserve">   floor    </w:t>
      </w:r>
      <w:r>
        <w:t xml:space="preserve">   flow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fl cl</dc:title>
  <dcterms:created xsi:type="dcterms:W3CDTF">2021-10-11T04:44:38Z</dcterms:created>
  <dcterms:modified xsi:type="dcterms:W3CDTF">2021-10-11T04:44:38Z</dcterms:modified>
</cp:coreProperties>
</file>