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crazy    </w:t>
      </w:r>
      <w:r>
        <w:t xml:space="preserve">   crush    </w:t>
      </w:r>
      <w:r>
        <w:t xml:space="preserve">   craft    </w:t>
      </w:r>
      <w:r>
        <w:t xml:space="preserve">   crawls    </w:t>
      </w:r>
      <w:r>
        <w:t xml:space="preserve">   crow    </w:t>
      </w:r>
      <w:r>
        <w:t xml:space="preserve">   crust    </w:t>
      </w:r>
      <w:r>
        <w:t xml:space="preserve">   crumb    </w:t>
      </w:r>
      <w:r>
        <w:t xml:space="preserve">   crawl    </w:t>
      </w:r>
      <w:r>
        <w:t xml:space="preserve">   crown    </w:t>
      </w:r>
      <w:r>
        <w:t xml:space="preserve">   crayon    </w:t>
      </w:r>
      <w:r>
        <w:t xml:space="preserve">   croak    </w:t>
      </w:r>
      <w:r>
        <w:t xml:space="preserve">   cranky    </w:t>
      </w:r>
      <w:r>
        <w:t xml:space="preserve">   crisp    </w:t>
      </w:r>
      <w:r>
        <w:t xml:space="preserve">   crane    </w:t>
      </w:r>
      <w:r>
        <w:t xml:space="preserve">   crack    </w:t>
      </w:r>
      <w:r>
        <w:t xml:space="preserve">   crinkle    </w:t>
      </w:r>
      <w:r>
        <w:t xml:space="preserve">   cry    </w:t>
      </w:r>
      <w:r>
        <w:t xml:space="preserve">   creek    </w:t>
      </w:r>
      <w:r>
        <w:t xml:space="preserve">   crab    </w:t>
      </w:r>
      <w:r>
        <w:t xml:space="preserve">   cross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'cr' words</dc:title>
  <dcterms:created xsi:type="dcterms:W3CDTF">2021-10-10T23:49:35Z</dcterms:created>
  <dcterms:modified xsi:type="dcterms:W3CDTF">2021-10-10T23:49:35Z</dcterms:modified>
</cp:coreProperties>
</file>