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 apple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mr.walden    </w:t>
      </w:r>
      <w:r>
        <w:t xml:space="preserve">   campsite    </w:t>
      </w:r>
      <w:r>
        <w:t xml:space="preserve">   bushnellfarm    </w:t>
      </w:r>
      <w:r>
        <w:t xml:space="preserve">   strangebuildings    </w:t>
      </w:r>
      <w:r>
        <w:t xml:space="preserve">   tent    </w:t>
      </w:r>
      <w:r>
        <w:t xml:space="preserve">   relayraces    </w:t>
      </w:r>
      <w:r>
        <w:t xml:space="preserve">   games    </w:t>
      </w:r>
      <w:r>
        <w:t xml:space="preserve">   noah    </w:t>
      </w:r>
      <w:r>
        <w:t xml:space="preserve">   mark    </w:t>
      </w:r>
      <w:r>
        <w:t xml:space="preserve">   michael    </w:t>
      </w:r>
      <w:r>
        <w:t xml:space="preserve">   toby    </w:t>
      </w:r>
      <w:r>
        <w:t xml:space="preserve">   bathroom    </w:t>
      </w:r>
      <w:r>
        <w:t xml:space="preserve">   cubscouts    </w:t>
      </w:r>
      <w:r>
        <w:t xml:space="preserve">   campout    </w:t>
      </w:r>
      <w:r>
        <w:t xml:space="preserve">   crabapple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 apple word search</dc:title>
  <dcterms:created xsi:type="dcterms:W3CDTF">2021-10-11T04:45:14Z</dcterms:created>
  <dcterms:modified xsi:type="dcterms:W3CDTF">2021-10-11T04:45:14Z</dcterms:modified>
</cp:coreProperties>
</file>