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fall,drop,or move suddenly with a sound like that of something dropping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delectable and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drink intoxicating liquor especially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pass through or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utter the characteristic loud harsh cry of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edge of a ship's or boat's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human chest and especially the front part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or cause a rustle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partially or totally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closet with shelves where, utensils,or food is kept also:a small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portion of land nearly surrounded by water and connected with a larger body by an isthmus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labor of carrying or transporting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refuse abruptly used with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innermost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(something) hot or warm once more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</dc:title>
  <dcterms:created xsi:type="dcterms:W3CDTF">2021-10-11T04:45:29Z</dcterms:created>
  <dcterms:modified xsi:type="dcterms:W3CDTF">2021-10-11T04:45:29Z</dcterms:modified>
</cp:coreProperties>
</file>