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crabbe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long was crabbe in the bush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marys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gift does mary give to crabbe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crabbe park the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girl that saved crabbe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cabbe addicted too?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that franklin prefers to go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mary and crabbe go to get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crabbe use to build selter during the blizzard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crabbe calls himself a semi_______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mary teach crabbe to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crabbe was in ____ with 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does crabbe plan to run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crabbe lose to frostbite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crabbes 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is crabbe at the beginning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crabbe attacked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crabbe</dc:title>
  <dcterms:created xsi:type="dcterms:W3CDTF">2021-10-11T04:44:47Z</dcterms:created>
  <dcterms:modified xsi:type="dcterms:W3CDTF">2021-10-11T04:44:47Z</dcterms:modified>
</cp:coreProperties>
</file>