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cracker the best dog in vietnam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cracker doing when willie was gone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crackers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old is cracker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the name of willie's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did willie feel when cracker left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was willies dog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was cracker wearing when willie got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did willie feel when cracker 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did ricky join the military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are dogs supposed bond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willies mom promise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meat did ricky give cracker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her new owners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man that took cracker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does cracker lick her raw spot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dog did cody pull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ttook cracker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did willie make cracker feel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cracker like that ricky and  willie did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much did cracker weigh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cracker the best dog in vietnam</dc:title>
  <dcterms:created xsi:type="dcterms:W3CDTF">2021-10-11T04:44:52Z</dcterms:created>
  <dcterms:modified xsi:type="dcterms:W3CDTF">2021-10-11T04:44:52Z</dcterms:modified>
</cp:coreProperties>
</file>