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ribbon    </w:t>
      </w:r>
      <w:r>
        <w:t xml:space="preserve">   gems    </w:t>
      </w:r>
      <w:r>
        <w:t xml:space="preserve">   stamp    </w:t>
      </w:r>
      <w:r>
        <w:t xml:space="preserve">   trimmer    </w:t>
      </w:r>
      <w:r>
        <w:t xml:space="preserve">   heatgun    </w:t>
      </w:r>
      <w:r>
        <w:t xml:space="preserve">   scoreboard    </w:t>
      </w:r>
      <w:r>
        <w:t xml:space="preserve">   fusetool    </w:t>
      </w:r>
      <w:r>
        <w:t xml:space="preserve">   beads    </w:t>
      </w:r>
      <w:r>
        <w:t xml:space="preserve">   toppers    </w:t>
      </w:r>
      <w:r>
        <w:t xml:space="preserve">   gluedots    </w:t>
      </w:r>
      <w:r>
        <w:t xml:space="preserve">   foamdots    </w:t>
      </w:r>
      <w:r>
        <w:t xml:space="preserve">   ink    </w:t>
      </w:r>
      <w:r>
        <w:t xml:space="preserve">   sequins    </w:t>
      </w:r>
      <w:r>
        <w:t xml:space="preserve">   markers    </w:t>
      </w:r>
      <w:r>
        <w:t xml:space="preserve">   resin    </w:t>
      </w:r>
      <w:r>
        <w:t xml:space="preserve">   felt    </w:t>
      </w:r>
      <w:r>
        <w:t xml:space="preserve">   dies    </w:t>
      </w:r>
      <w:r>
        <w:t xml:space="preserve">   glue    </w:t>
      </w:r>
      <w:r>
        <w:t xml:space="preserve">   pen    </w:t>
      </w:r>
      <w:r>
        <w:t xml:space="preserve">   colourcard    </w:t>
      </w:r>
      <w:r>
        <w:t xml:space="preserve">   knife    </w:t>
      </w:r>
      <w:r>
        <w:t xml:space="preserve">   scissors    </w:t>
      </w:r>
      <w:r>
        <w:t xml:space="preserve">   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craft</dc:title>
  <dcterms:created xsi:type="dcterms:W3CDTF">2021-10-11T04:45:23Z</dcterms:created>
  <dcterms:modified xsi:type="dcterms:W3CDTF">2021-10-11T04:45:23Z</dcterms:modified>
</cp:coreProperties>
</file>