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feltwork    </w:t>
      </w:r>
      <w:r>
        <w:t xml:space="preserve">   printing    </w:t>
      </w:r>
      <w:r>
        <w:t xml:space="preserve">   pottery    </w:t>
      </w:r>
      <w:r>
        <w:t xml:space="preserve">   decoupage    </w:t>
      </w:r>
      <w:r>
        <w:t xml:space="preserve">   leatherwork    </w:t>
      </w:r>
      <w:r>
        <w:t xml:space="preserve">   glasswork    </w:t>
      </w:r>
      <w:r>
        <w:t xml:space="preserve">   crochet    </w:t>
      </w:r>
      <w:r>
        <w:t xml:space="preserve">   jewellery    </w:t>
      </w:r>
      <w:r>
        <w:t xml:space="preserve">   papercrafts    </w:t>
      </w:r>
      <w:r>
        <w:t xml:space="preserve">   cardmaking    </w:t>
      </w:r>
      <w:r>
        <w:t xml:space="preserve">   painting    </w:t>
      </w:r>
      <w:r>
        <w:t xml:space="preserve">   quilting    </w:t>
      </w:r>
      <w:r>
        <w:t xml:space="preserve">   woodwork    </w:t>
      </w:r>
      <w:r>
        <w:t xml:space="preserve">   knitting    </w:t>
      </w:r>
      <w:r>
        <w:t xml:space="preserve">   sewing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crafts</dc:title>
  <dcterms:created xsi:type="dcterms:W3CDTF">2021-10-11T04:45:00Z</dcterms:created>
  <dcterms:modified xsi:type="dcterms:W3CDTF">2021-10-11T04:45:00Z</dcterms:modified>
</cp:coreProperties>
</file>