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nerve has auditory and vestibular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Levels: IX to XII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obstruction of blood supply in cerebrovascular system is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Regulates respiration, phonation, heartbeat,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nerve communicates visual information to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pair of coccygeal nerves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12 vertebrae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Regulates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Superior-most structure of brainstem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Divided into medulla, pons, and midbrain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sensory information enters the_________root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nerve doesn’t go through the 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Regulates body functions such as temperature, satiation, water balance, emotional behavior, sexual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nerves control and receive information from cranial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lifeline to and from periphery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Integrates sensorimotor functions and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spinal cord is wrapped in _______________ linings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nerve innervates muscles of mastication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nerve turns eyes down and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Spinal cord contains_____ pairs of spinal nerves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</dc:title>
  <dcterms:created xsi:type="dcterms:W3CDTF">2021-10-11T04:45:21Z</dcterms:created>
  <dcterms:modified xsi:type="dcterms:W3CDTF">2021-10-11T04:45:21Z</dcterms:modified>
</cp:coreProperties>
</file>