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cranial nerves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controls you speech and your swallowing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controls vision and is number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abducts the eye and is number 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controls the face sensations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controls your hearing and is sensory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controls your gag reflex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controls most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controls smell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moves the eye to look at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controls your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controls the facial expressions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controls your shoulders and how they shrug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 </dc:title>
  <dcterms:created xsi:type="dcterms:W3CDTF">2021-10-11T04:44:39Z</dcterms:created>
  <dcterms:modified xsi:type="dcterms:W3CDTF">2021-10-11T04:44:39Z</dcterms:modified>
</cp:coreProperties>
</file>