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chemistry crossword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titanium    </w:t>
      </w:r>
      <w:r>
        <w:t xml:space="preserve">   gold    </w:t>
      </w:r>
      <w:r>
        <w:t xml:space="preserve">   halogens    </w:t>
      </w:r>
      <w:r>
        <w:t xml:space="preserve">   fluorine    </w:t>
      </w:r>
      <w:r>
        <w:t xml:space="preserve">   eight    </w:t>
      </w:r>
      <w:r>
        <w:t xml:space="preserve">   valence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chemistry crossword clues</dc:title>
  <dcterms:created xsi:type="dcterms:W3CDTF">2021-10-11T04:44:15Z</dcterms:created>
  <dcterms:modified xsi:type="dcterms:W3CDTF">2021-10-11T04:44:15Z</dcterms:modified>
</cp:coreProperties>
</file>