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crazy creature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sawing machine    </w:t>
      </w:r>
      <w:r>
        <w:t xml:space="preserve">   sawing    </w:t>
      </w:r>
      <w:r>
        <w:t xml:space="preserve">   safety    </w:t>
      </w:r>
      <w:r>
        <w:t xml:space="preserve">   fashion    </w:t>
      </w:r>
      <w:r>
        <w:t xml:space="preserve">   key chain    </w:t>
      </w:r>
      <w:r>
        <w:t xml:space="preserve">   google eyes    </w:t>
      </w:r>
      <w:r>
        <w:t xml:space="preserve">   brown    </w:t>
      </w:r>
      <w:r>
        <w:t xml:space="preserve">   black    </w:t>
      </w:r>
      <w:r>
        <w:t xml:space="preserve">   white    </w:t>
      </w:r>
      <w:r>
        <w:t xml:space="preserve">   crimson    </w:t>
      </w:r>
      <w:r>
        <w:t xml:space="preserve">   red    </w:t>
      </w:r>
      <w:r>
        <w:t xml:space="preserve">   purple    </w:t>
      </w:r>
      <w:r>
        <w:t xml:space="preserve">   green    </w:t>
      </w:r>
      <w:r>
        <w:t xml:space="preserve">   pink    </w:t>
      </w:r>
      <w:r>
        <w:t xml:space="preserve">   blue    </w:t>
      </w:r>
      <w:r>
        <w:t xml:space="preserve">   colourful    </w:t>
      </w:r>
      <w:r>
        <w:t xml:space="preserve">   colour    </w:t>
      </w:r>
      <w:r>
        <w:t xml:space="preserve">   eyes    </w:t>
      </w:r>
      <w:r>
        <w:t xml:space="preserve">   textiles    </w:t>
      </w:r>
      <w:r>
        <w:t xml:space="preserve">   creature    </w:t>
      </w:r>
      <w:r>
        <w:t xml:space="preserve">   crazy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creature</dc:title>
  <dcterms:created xsi:type="dcterms:W3CDTF">2021-10-11T04:44:35Z</dcterms:created>
  <dcterms:modified xsi:type="dcterms:W3CDTF">2021-10-11T04:44:35Z</dcterms:modified>
</cp:coreProperties>
</file>