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crazy indian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cut bark off of birch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they hunt for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two sides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many of them to go for religious acts after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they start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grass did they use for religious ceremonies?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did it take to migrate?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use traps and whats for hunting?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use to catch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cover their wigwams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indian crossword</dc:title>
  <dcterms:created xsi:type="dcterms:W3CDTF">2021-10-11T04:44:56Z</dcterms:created>
  <dcterms:modified xsi:type="dcterms:W3CDTF">2021-10-11T04:44:56Z</dcterms:modified>
</cp:coreProperties>
</file>