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their    </w:t>
      </w:r>
      <w:r>
        <w:t xml:space="preserve">   miner    </w:t>
      </w:r>
      <w:r>
        <w:t xml:space="preserve">   vein    </w:t>
      </w:r>
      <w:r>
        <w:t xml:space="preserve">   heal    </w:t>
      </w:r>
      <w:r>
        <w:t xml:space="preserve">   wring    </w:t>
      </w:r>
      <w:r>
        <w:t xml:space="preserve">   ring    </w:t>
      </w:r>
      <w:r>
        <w:t xml:space="preserve">   peek    </w:t>
      </w:r>
      <w:r>
        <w:t xml:space="preserve">   peak    </w:t>
      </w:r>
      <w:r>
        <w:t xml:space="preserve">   cent    </w:t>
      </w:r>
      <w:r>
        <w:t xml:space="preserve">   scent    </w:t>
      </w:r>
      <w:r>
        <w:t xml:space="preserve">   creek    </w:t>
      </w:r>
      <w:r>
        <w:t xml:space="preserve">   creak    </w:t>
      </w:r>
      <w:r>
        <w:t xml:space="preserve">   its    </w:t>
      </w:r>
      <w:r>
        <w:t xml:space="preserve">   vain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words</dc:title>
  <dcterms:created xsi:type="dcterms:W3CDTF">2021-10-11T04:44:46Z</dcterms:created>
  <dcterms:modified xsi:type="dcterms:W3CDTF">2021-10-11T04:44:46Z</dcterms:modified>
</cp:coreProperties>
</file>