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create</w:t>
      </w:r>
    </w:p>
    <w:p>
      <w:pPr>
        <w:pStyle w:val="Questions"/>
      </w:pPr>
      <w:r>
        <w:t xml:space="preserve">1. DWAR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ATTISR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PEN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NLEPCI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IMCGA ERAMRK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AELD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 IKN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AWRESNS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OPRDEI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KCLAH DOABR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FAOM OARBD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EORTSP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TAPIN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SGDEIN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SUFLEFH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EFTULIBUA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TPEYTR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RBSHU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ESGPNO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APLRLPWAE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</dc:title>
  <dcterms:created xsi:type="dcterms:W3CDTF">2021-10-11T04:46:07Z</dcterms:created>
  <dcterms:modified xsi:type="dcterms:W3CDTF">2021-10-11T04:46:07Z</dcterms:modified>
</cp:coreProperties>
</file>