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create a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punnet square    </w:t>
      </w:r>
      <w:r>
        <w:t xml:space="preserve">   pedigree    </w:t>
      </w:r>
      <w:r>
        <w:t xml:space="preserve">   gender    </w:t>
      </w:r>
      <w:r>
        <w:t xml:space="preserve">   karotype    </w:t>
      </w:r>
      <w:r>
        <w:t xml:space="preserve">   allele    </w:t>
      </w:r>
      <w:r>
        <w:t xml:space="preserve">   chromosome    </w:t>
      </w:r>
      <w:r>
        <w:t xml:space="preserve">   genome    </w:t>
      </w:r>
      <w:r>
        <w:t xml:space="preserve">   gene    </w:t>
      </w:r>
      <w:r>
        <w:t xml:space="preserve">   pigment    </w:t>
      </w:r>
      <w:r>
        <w:t xml:space="preserve">   chemistry    </w:t>
      </w:r>
      <w:r>
        <w:t xml:space="preserve">   mutation    </w:t>
      </w:r>
      <w:r>
        <w:t xml:space="preserve">   nurture    </w:t>
      </w:r>
      <w:r>
        <w:t xml:space="preserve">   nature    </w:t>
      </w:r>
      <w:r>
        <w:t xml:space="preserve">   RNA    </w:t>
      </w:r>
      <w:r>
        <w:t xml:space="preserve">   DNA    </w:t>
      </w:r>
      <w:r>
        <w:t xml:space="preserve">   features    </w:t>
      </w:r>
      <w:r>
        <w:t xml:space="preserve">   heredity    </w:t>
      </w:r>
      <w:r>
        <w:t xml:space="preserve">   traits    </w:t>
      </w:r>
      <w:r>
        <w:t xml:space="preserve">   generation    </w:t>
      </w:r>
      <w:r>
        <w:t xml:space="preserve">   sexual reproduction    </w:t>
      </w:r>
      <w:r>
        <w:t xml:space="preserve">   egg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child</dc:title>
  <dcterms:created xsi:type="dcterms:W3CDTF">2021-10-11T04:45:47Z</dcterms:created>
  <dcterms:modified xsi:type="dcterms:W3CDTF">2021-10-11T04:45:47Z</dcterms:modified>
</cp:coreProperties>
</file>