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creating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f(x)=(5/3)x 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y&gt;3x-3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quadratic equation x^2 and b=-2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Equation with b=7 m=3/4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dotted inequality m=1 b=1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y=x^2 +6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y= (1/4)x+2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woman is 81 years old and claims that she is shrinking 2 inches every year she started at 64 inches. Write an equation that determines her height depending on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function notation m=2 b=-3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 Smith has 14 flowers in her garden. Every 2 weeks 3 new flowers pop up. Write an equation that equation to determine how many flowers are in the garden on a given week.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equations</dc:title>
  <dcterms:created xsi:type="dcterms:W3CDTF">2021-10-11T04:45:21Z</dcterms:created>
  <dcterms:modified xsi:type="dcterms:W3CDTF">2021-10-11T04:45:21Z</dcterms:modified>
</cp:coreProperties>
</file>