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land    </w:t>
      </w:r>
      <w:r>
        <w:t xml:space="preserve">   birds    </w:t>
      </w:r>
      <w:r>
        <w:t xml:space="preserve">   fish    </w:t>
      </w:r>
      <w:r>
        <w:t xml:space="preserve">   woman    </w:t>
      </w:r>
      <w:r>
        <w:t xml:space="preserve">   man    </w:t>
      </w:r>
      <w:r>
        <w:t xml:space="preserve">   name    </w:t>
      </w:r>
      <w:r>
        <w:t xml:space="preserve">   sky    </w:t>
      </w:r>
      <w:r>
        <w:t xml:space="preserve">   waters    </w:t>
      </w:r>
      <w:r>
        <w:t xml:space="preserve">   night    </w:t>
      </w:r>
      <w:r>
        <w:t xml:space="preserve">   day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animals    </w:t>
      </w:r>
      <w:r>
        <w:t xml:space="preserve">   god    </w:t>
      </w:r>
      <w:r>
        <w:t xml:space="preserve">   eve    </w:t>
      </w:r>
      <w:r>
        <w:t xml:space="preserve">   adam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2021-10-11T04:46:08Z</dcterms:created>
  <dcterms:modified xsi:type="dcterms:W3CDTF">2021-10-11T04:46:08Z</dcterms:modified>
</cp:coreProperties>
</file>