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EUPHRATES    </w:t>
      </w:r>
      <w:r>
        <w:t xml:space="preserve">   ASSYRRIA    </w:t>
      </w:r>
      <w:r>
        <w:t xml:space="preserve">   TIGRIS    </w:t>
      </w:r>
      <w:r>
        <w:t xml:space="preserve">   GIHON    </w:t>
      </w:r>
      <w:r>
        <w:t xml:space="preserve">   HAVILAH    </w:t>
      </w:r>
      <w:r>
        <w:t xml:space="preserve">   PISHON    </w:t>
      </w:r>
      <w:r>
        <w:t xml:space="preserve">   EDEN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2021-10-11T04:45:06Z</dcterms:created>
  <dcterms:modified xsi:type="dcterms:W3CDTF">2021-10-11T04:45:06Z</dcterms:modified>
</cp:coreProperties>
</file>