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sky    </w:t>
      </w:r>
      <w:r>
        <w:t xml:space="preserve">   birds    </w:t>
      </w:r>
      <w:r>
        <w:t xml:space="preserve">   tiger    </w:t>
      </w:r>
      <w:r>
        <w:t xml:space="preserve">   seven    </w:t>
      </w:r>
      <w:r>
        <w:t xml:space="preserve">   lion    </w:t>
      </w:r>
      <w:r>
        <w:t xml:space="preserve">   day    </w:t>
      </w:r>
      <w:r>
        <w:t xml:space="preserve">   night    </w:t>
      </w:r>
      <w:r>
        <w:t xml:space="preserve">   seeds    </w:t>
      </w:r>
      <w:r>
        <w:t xml:space="preserve">   flowers    </w:t>
      </w:r>
      <w:r>
        <w:t xml:space="preserve">   Eve    </w:t>
      </w:r>
      <w:r>
        <w:t xml:space="preserve">   Adam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2021-10-11T04:46:19Z</dcterms:created>
  <dcterms:modified xsi:type="dcterms:W3CDTF">2021-10-11T04:46:19Z</dcterms:modified>
</cp:coreProperties>
</file>