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good    </w:t>
      </w:r>
      <w:r>
        <w:t xml:space="preserve">   knowledge    </w:t>
      </w:r>
      <w:r>
        <w:t xml:space="preserve">   man    </w:t>
      </w:r>
      <w:r>
        <w:t xml:space="preserve">   spirit    </w:t>
      </w:r>
      <w:r>
        <w:t xml:space="preserve">   waters    </w:t>
      </w:r>
      <w:r>
        <w:t xml:space="preserve">   earth    </w:t>
      </w:r>
      <w:r>
        <w:t xml:space="preserve">   sky    </w:t>
      </w:r>
      <w:r>
        <w:t xml:space="preserve">   heavens    </w:t>
      </w:r>
      <w:r>
        <w:t xml:space="preserve">   eden    </w:t>
      </w:r>
      <w:r>
        <w:t xml:space="preserve">   word    </w:t>
      </w:r>
      <w:r>
        <w:t xml:space="preserve">   sin    </w:t>
      </w:r>
      <w:r>
        <w:t xml:space="preserve">   garden    </w:t>
      </w:r>
      <w:r>
        <w:t xml:space="preserve">   god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2021-10-11T04:46:23Z</dcterms:created>
  <dcterms:modified xsi:type="dcterms:W3CDTF">2021-10-11T04:46:23Z</dcterms:modified>
</cp:coreProperties>
</file>