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Breath    </w:t>
      </w:r>
      <w:r>
        <w:t xml:space="preserve">   Eden    </w:t>
      </w:r>
      <w:r>
        <w:t xml:space="preserve">   Garden    </w:t>
      </w:r>
      <w:r>
        <w:t xml:space="preserve">   Holy Spirit    </w:t>
      </w:r>
      <w:r>
        <w:t xml:space="preserve">   Creator    </w:t>
      </w:r>
      <w:r>
        <w:t xml:space="preserve">   Monkey    </w:t>
      </w:r>
      <w:r>
        <w:t xml:space="preserve">   Zebra    </w:t>
      </w:r>
      <w:r>
        <w:t xml:space="preserve">   Mankind    </w:t>
      </w:r>
      <w:r>
        <w:t xml:space="preserve">   Flowers    </w:t>
      </w:r>
      <w:r>
        <w:t xml:space="preserve">   Dandelion    </w:t>
      </w:r>
      <w:r>
        <w:t xml:space="preserve">   Good    </w:t>
      </w:r>
      <w:r>
        <w:t xml:space="preserve">   Land    </w:t>
      </w:r>
      <w:r>
        <w:t xml:space="preserve">   Darkness    </w:t>
      </w:r>
      <w:r>
        <w:t xml:space="preserve">   Light    </w:t>
      </w:r>
      <w:r>
        <w:t xml:space="preserve">   Water    </w:t>
      </w:r>
      <w:r>
        <w:t xml:space="preserve">   Universe    </w:t>
      </w:r>
      <w:r>
        <w:t xml:space="preserve">   Goats    </w:t>
      </w:r>
      <w:r>
        <w:t xml:space="preserve">   Sheep    </w:t>
      </w:r>
      <w:r>
        <w:t xml:space="preserve">   Rabbit    </w:t>
      </w:r>
      <w:r>
        <w:t xml:space="preserve">   Created    </w:t>
      </w:r>
      <w:r>
        <w:t xml:space="preserve">   Evening    </w:t>
      </w:r>
      <w:r>
        <w:t xml:space="preserve">   Stars    </w:t>
      </w:r>
      <w:r>
        <w:t xml:space="preserve">   Moon    </w:t>
      </w:r>
      <w:r>
        <w:t xml:space="preserve">   Fish    </w:t>
      </w:r>
      <w:r>
        <w:t xml:space="preserve">   Birds    </w:t>
      </w:r>
      <w:r>
        <w:t xml:space="preserve">   Animals    </w:t>
      </w:r>
      <w:r>
        <w:t xml:space="preserve">   Sea    </w:t>
      </w:r>
      <w:r>
        <w:t xml:space="preserve">   Sky    </w:t>
      </w:r>
      <w:r>
        <w:t xml:space="preserve">   Earth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2021-10-11T04:45:50Z</dcterms:created>
  <dcterms:modified xsi:type="dcterms:W3CDTF">2021-10-11T04:45:50Z</dcterms:modified>
</cp:coreProperties>
</file>