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creation    </w:t>
      </w:r>
      <w:r>
        <w:t xml:space="preserve">   Genesis    </w:t>
      </w:r>
      <w:r>
        <w:t xml:space="preserve">   sea    </w:t>
      </w:r>
      <w:r>
        <w:t xml:space="preserve">   fish    </w:t>
      </w:r>
      <w:r>
        <w:t xml:space="preserve">   plants    </w:t>
      </w:r>
      <w:r>
        <w:t xml:space="preserve">   darkness    </w:t>
      </w:r>
      <w:r>
        <w:t xml:space="preserve">   light    </w:t>
      </w:r>
      <w:r>
        <w:t xml:space="preserve">   sun    </w:t>
      </w:r>
      <w:r>
        <w:t xml:space="preserve">   water    </w:t>
      </w:r>
      <w:r>
        <w:t xml:space="preserve">   moon    </w:t>
      </w:r>
      <w:r>
        <w:t xml:space="preserve">   stars    </w:t>
      </w:r>
      <w:r>
        <w:t xml:space="preserve">   earth    </w:t>
      </w:r>
      <w:r>
        <w:t xml:space="preserve">   heavens    </w:t>
      </w:r>
      <w:r>
        <w:t xml:space="preserve">   serpent    </w:t>
      </w:r>
      <w:r>
        <w:t xml:space="preserve">   Eve    </w:t>
      </w:r>
      <w:r>
        <w:t xml:space="preserve">   Adam    </w:t>
      </w:r>
      <w:r>
        <w:t xml:space="preserve">   animals    </w:t>
      </w:r>
      <w:r>
        <w:t xml:space="preserve">   Sabbath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story</dc:title>
  <dcterms:created xsi:type="dcterms:W3CDTF">2021-10-11T04:45:25Z</dcterms:created>
  <dcterms:modified xsi:type="dcterms:W3CDTF">2021-10-11T04:45:25Z</dcterms:modified>
</cp:coreProperties>
</file>