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atom    </w:t>
      </w:r>
      <w:r>
        <w:t xml:space="preserve">   bond    </w:t>
      </w:r>
      <w:r>
        <w:t xml:space="preserve">   carbon    </w:t>
      </w:r>
      <w:r>
        <w:t xml:space="preserve">   chemical    </w:t>
      </w:r>
      <w:r>
        <w:t xml:space="preserve">   chemistry    </w:t>
      </w:r>
      <w:r>
        <w:t xml:space="preserve">   electron    </w:t>
      </w:r>
      <w:r>
        <w:t xml:space="preserve">   element    </w:t>
      </w:r>
      <w:r>
        <w:t xml:space="preserve">   energy    </w:t>
      </w:r>
      <w:r>
        <w:t xml:space="preserve">   enzyme    </w:t>
      </w:r>
      <w:r>
        <w:t xml:space="preserve">   ion    </w:t>
      </w:r>
      <w:r>
        <w:t xml:space="preserve">   kinetic    </w:t>
      </w:r>
      <w:r>
        <w:t xml:space="preserve">   liquid    </w:t>
      </w:r>
      <w:r>
        <w:t xml:space="preserve">   molecule    </w:t>
      </w:r>
      <w:r>
        <w:t xml:space="preserve">   neutron    </w:t>
      </w:r>
      <w:r>
        <w:t xml:space="preserve">   nuclear    </w:t>
      </w:r>
      <w:r>
        <w:t xml:space="preserve">   proton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chemistry</dc:title>
  <dcterms:created xsi:type="dcterms:W3CDTF">2021-10-11T04:45:34Z</dcterms:created>
  <dcterms:modified xsi:type="dcterms:W3CDTF">2021-10-11T04:45:34Z</dcterms:modified>
</cp:coreProperties>
</file>